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JEFFERSON  &amp; 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kidnapping American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Lewis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Hawks wanting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mountains west of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river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helped Lewis &amp; Clark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 spangled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purchase cost 15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battle of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between England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4th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 of Good</w:t>
            </w:r>
          </w:p>
        </w:tc>
      </w:tr>
    </w:tbl>
    <w:p>
      <w:pPr>
        <w:pStyle w:val="WordBankMedium"/>
      </w:pPr>
      <w:r>
        <w:t xml:space="preserve">   jEFFERSON    </w:t>
      </w:r>
      <w:r>
        <w:t xml:space="preserve">   Madison    </w:t>
      </w:r>
      <w:r>
        <w:t xml:space="preserve">   Sacagawea    </w:t>
      </w:r>
      <w:r>
        <w:t xml:space="preserve">   France    </w:t>
      </w:r>
      <w:r>
        <w:t xml:space="preserve">   feelings    </w:t>
      </w:r>
      <w:r>
        <w:t xml:space="preserve">   impressing    </w:t>
      </w:r>
      <w:r>
        <w:t xml:space="preserve">   Clark    </w:t>
      </w:r>
      <w:r>
        <w:t xml:space="preserve">   Rocky    </w:t>
      </w:r>
      <w:r>
        <w:t xml:space="preserve">   War    </w:t>
      </w:r>
      <w:r>
        <w:t xml:space="preserve">   jackson    </w:t>
      </w:r>
      <w:r>
        <w:t xml:space="preserve">   New Orleans    </w:t>
      </w:r>
      <w:r>
        <w:t xml:space="preserve">   mississippi    </w:t>
      </w:r>
      <w:r>
        <w:t xml:space="preserve">   Louisiana    </w:t>
      </w:r>
      <w:r>
        <w:t xml:space="preserve">   banner    </w:t>
      </w:r>
      <w:r>
        <w:t xml:space="preserve">   washington    </w:t>
      </w:r>
      <w:r>
        <w:t xml:space="preserve">   adams    </w:t>
      </w:r>
      <w:r>
        <w:t xml:space="preserve">   pacific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 &amp;  MADISON</dc:title>
  <dcterms:created xsi:type="dcterms:W3CDTF">2021-10-11T10:04:46Z</dcterms:created>
  <dcterms:modified xsi:type="dcterms:W3CDTF">2021-10-11T10:04:46Z</dcterms:modified>
</cp:coreProperties>
</file>