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JEFFREY DAHMER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necrophilia    </w:t>
      </w:r>
      <w:r>
        <w:t xml:space="preserve">   serial killer    </w:t>
      </w:r>
      <w:r>
        <w:t xml:space="preserve">   life imprisonment    </w:t>
      </w:r>
      <w:r>
        <w:t xml:space="preserve">   christopher Scarver    </w:t>
      </w:r>
      <w:r>
        <w:t xml:space="preserve">   steven tuomi    </w:t>
      </w:r>
      <w:r>
        <w:t xml:space="preserve">   cannibal    </w:t>
      </w:r>
      <w:r>
        <w:t xml:space="preserve">   17 males    </w:t>
      </w:r>
      <w:r>
        <w:t xml:space="preserve">   milwaukee cannibal    </w:t>
      </w:r>
      <w:r>
        <w:t xml:space="preserve">   dahmer    </w:t>
      </w:r>
      <w:r>
        <w:t xml:space="preserve">   jeffrey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</dc:title>
  <dcterms:created xsi:type="dcterms:W3CDTF">2021-10-11T10:04:43Z</dcterms:created>
  <dcterms:modified xsi:type="dcterms:W3CDTF">2021-10-11T10:04:43Z</dcterms:modified>
</cp:coreProperties>
</file>