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JENNA MARBLES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TROLLING    </w:t>
      </w:r>
      <w:r>
        <w:t xml:space="preserve">   MAKEUP    </w:t>
      </w:r>
      <w:r>
        <w:t xml:space="preserve">   ColoredHair    </w:t>
      </w:r>
      <w:r>
        <w:t xml:space="preserve">   CHALLENGES    </w:t>
      </w:r>
      <w:r>
        <w:t xml:space="preserve">   TAGS    </w:t>
      </w:r>
      <w:r>
        <w:t xml:space="preserve">   JOKES    </w:t>
      </w:r>
      <w:r>
        <w:t xml:space="preserve">   COMEDY    </w:t>
      </w:r>
      <w:r>
        <w:t xml:space="preserve">   IggyPeash    </w:t>
      </w:r>
      <w:r>
        <w:t xml:space="preserve">   PEACH    </w:t>
      </w:r>
      <w:r>
        <w:t xml:space="preserve">   MARBLES    </w:t>
      </w:r>
      <w:r>
        <w:t xml:space="preserve">   KERMIT    </w:t>
      </w:r>
      <w:r>
        <w:t xml:space="preserve">   CERMET    </w:t>
      </w:r>
      <w:r>
        <w:t xml:space="preserve">   DOGS    </w:t>
      </w:r>
      <w:r>
        <w:t xml:space="preserve">   JULIAN    </w:t>
      </w:r>
      <w:r>
        <w:t xml:space="preserve">   JENNA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JENNA MARBLES</dc:title>
  <dcterms:created xsi:type="dcterms:W3CDTF">2021-10-11T10:04:52Z</dcterms:created>
  <dcterms:modified xsi:type="dcterms:W3CDTF">2021-10-11T10:04:52Z</dcterms:modified>
</cp:coreProperties>
</file>