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JEPHTHAH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prostitute    </w:t>
      </w:r>
      <w:r>
        <w:t xml:space="preserve">   leader    </w:t>
      </w:r>
      <w:r>
        <w:t xml:space="preserve">   elders    </w:t>
      </w:r>
      <w:r>
        <w:t xml:space="preserve">   house    </w:t>
      </w:r>
      <w:r>
        <w:t xml:space="preserve">   Gilead    </w:t>
      </w:r>
      <w:r>
        <w:t xml:space="preserve">   book of judges    </w:t>
      </w:r>
      <w:r>
        <w:t xml:space="preserve">   shoftim    </w:t>
      </w:r>
      <w:r>
        <w:t xml:space="preserve">   fight    </w:t>
      </w:r>
      <w:r>
        <w:t xml:space="preserve">   sacrifice    </w:t>
      </w:r>
      <w:r>
        <w:t xml:space="preserve">   idolatry    </w:t>
      </w:r>
      <w:r>
        <w:t xml:space="preserve">   hashem    </w:t>
      </w:r>
      <w:r>
        <w:t xml:space="preserve">   sin    </w:t>
      </w:r>
      <w:r>
        <w:t xml:space="preserve">   Amnon    </w:t>
      </w:r>
      <w:r>
        <w:t xml:space="preserve">   Israelites    </w:t>
      </w:r>
      <w:r>
        <w:t xml:space="preserve">   Jephthah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JEPHTHAH</dc:title>
  <dcterms:created xsi:type="dcterms:W3CDTF">2021-10-11T10:06:17Z</dcterms:created>
  <dcterms:modified xsi:type="dcterms:W3CDTF">2021-10-11T10:06:17Z</dcterms:modified>
</cp:coreProperties>
</file>