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JERVY YOU ARE...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athletic    </w:t>
      </w:r>
      <w:r>
        <w:t xml:space="preserve">   awesome    </w:t>
      </w:r>
      <w:r>
        <w:t xml:space="preserve">   blessed    </w:t>
      </w:r>
      <w:r>
        <w:t xml:space="preserve">   Brother    </w:t>
      </w:r>
      <w:r>
        <w:t xml:space="preserve">   filipino    </w:t>
      </w:r>
      <w:r>
        <w:t xml:space="preserve">   good looking    </w:t>
      </w:r>
      <w:r>
        <w:t xml:space="preserve">   happy    </w:t>
      </w:r>
      <w:r>
        <w:t xml:space="preserve">   hard working    </w:t>
      </w:r>
      <w:r>
        <w:t xml:space="preserve">   humble    </w:t>
      </w:r>
      <w:r>
        <w:t xml:space="preserve">   intelligent    </w:t>
      </w:r>
      <w:r>
        <w:t xml:space="preserve">   irreplaceable    </w:t>
      </w:r>
      <w:r>
        <w:t xml:space="preserve">   loved    </w:t>
      </w:r>
      <w:r>
        <w:t xml:space="preserve">   loved by God    </w:t>
      </w:r>
      <w:r>
        <w:t xml:space="preserve">   resilient    </w:t>
      </w:r>
      <w:r>
        <w:t xml:space="preserve">   smart    </w:t>
      </w:r>
      <w:r>
        <w:t xml:space="preserve">   Son    </w:t>
      </w:r>
      <w:r>
        <w:t xml:space="preserve">   special    </w:t>
      </w:r>
      <w:r>
        <w:t xml:space="preserve">   talented    </w:t>
      </w:r>
      <w:r>
        <w:t xml:space="preserve">   Uncle    </w:t>
      </w:r>
      <w:r>
        <w:t xml:space="preserve">   willing to learn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JERVY YOU ARE...</dc:title>
  <dcterms:created xsi:type="dcterms:W3CDTF">2021-10-11T10:06:20Z</dcterms:created>
  <dcterms:modified xsi:type="dcterms:W3CDTF">2021-10-11T10:06:20Z</dcterms:modified>
</cp:coreProperties>
</file>