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VETER    </w:t>
      </w:r>
      <w:r>
        <w:t xml:space="preserve">   MORJE    </w:t>
      </w:r>
      <w:r>
        <w:t xml:space="preserve">   ROŽE    </w:t>
      </w:r>
      <w:r>
        <w:t xml:space="preserve">   PIKNIK    </w:t>
      </w:r>
      <w:r>
        <w:t xml:space="preserve">   MAVRICA    </w:t>
      </w:r>
      <w:r>
        <w:t xml:space="preserve">   DEŽ    </w:t>
      </w:r>
      <w:r>
        <w:t xml:space="preserve">   LIST    </w:t>
      </w:r>
      <w:r>
        <w:t xml:space="preserve">   DREVO    </w:t>
      </w:r>
      <w:r>
        <w:t xml:space="preserve">   KOSTANJ    </w:t>
      </w:r>
      <w:r>
        <w:t xml:space="preserve">   ŽELOD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JESEN</dc:title>
  <dcterms:created xsi:type="dcterms:W3CDTF">2021-10-11T10:06:10Z</dcterms:created>
  <dcterms:modified xsi:type="dcterms:W3CDTF">2021-10-11T10:06:10Z</dcterms:modified>
</cp:coreProperties>
</file>