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JESUS'S 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BARTHOLOMEW    </w:t>
      </w:r>
      <w:r>
        <w:t xml:space="preserve">   JAMES    </w:t>
      </w:r>
      <w:r>
        <w:t xml:space="preserve">   JESUS    </w:t>
      </w:r>
      <w:r>
        <w:t xml:space="preserve">   JOHN    </w:t>
      </w:r>
      <w:r>
        <w:t xml:space="preserve">   JUDAS    </w:t>
      </w:r>
      <w:r>
        <w:t xml:space="preserve">   JUDE    </w:t>
      </w:r>
      <w:r>
        <w:t xml:space="preserve">   MATTHEW    </w:t>
      </w:r>
      <w:r>
        <w:t xml:space="preserve">   PETER    </w:t>
      </w:r>
      <w:r>
        <w:t xml:space="preserve">   PHILLIP    </w:t>
      </w:r>
      <w:r>
        <w:t xml:space="preserve">   SIMON    </w:t>
      </w:r>
      <w:r>
        <w:t xml:space="preserve">   THOMAS    </w:t>
      </w:r>
      <w:r>
        <w:t xml:space="preserve">   YOUNG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JESUS'S 12 DISCIPLES</dc:title>
  <dcterms:created xsi:type="dcterms:W3CDTF">2021-10-11T10:07:50Z</dcterms:created>
  <dcterms:modified xsi:type="dcterms:W3CDTF">2021-10-11T10:07:50Z</dcterms:modified>
</cp:coreProperties>
</file>