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Abba    </w:t>
      </w:r>
      <w:r>
        <w:t xml:space="preserve">   Devout    </w:t>
      </w:r>
      <w:r>
        <w:t xml:space="preserve">   crucifix    </w:t>
      </w:r>
      <w:r>
        <w:t xml:space="preserve">   Holy spirit    </w:t>
      </w:r>
      <w:r>
        <w:t xml:space="preserve">   Joseph    </w:t>
      </w:r>
      <w:r>
        <w:t xml:space="preserve">   Mary    </w:t>
      </w:r>
      <w:r>
        <w:t xml:space="preserve">   Commandments    </w:t>
      </w:r>
      <w:r>
        <w:t xml:space="preserve">   Savior    </w:t>
      </w:r>
      <w:r>
        <w:t xml:space="preserve">   Kingdom    </w:t>
      </w:r>
      <w:r>
        <w:t xml:space="preserve">   Love    </w:t>
      </w:r>
      <w:r>
        <w:t xml:space="preserve">   Godly    </w:t>
      </w:r>
      <w:r>
        <w:t xml:space="preserve">   disciples    </w:t>
      </w:r>
      <w:r>
        <w:t xml:space="preserve">   Spirtual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2021-10-11T10:06:17Z</dcterms:created>
  <dcterms:modified xsi:type="dcterms:W3CDTF">2021-10-11T10:06:17Z</dcterms:modified>
</cp:coreProperties>
</file>