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hope    </w:t>
      </w:r>
      <w:r>
        <w:t xml:space="preserve">   believe    </w:t>
      </w:r>
      <w:r>
        <w:t xml:space="preserve">   appreciation    </w:t>
      </w:r>
      <w:r>
        <w:t xml:space="preserve">   joy    </w:t>
      </w:r>
      <w:r>
        <w:t xml:space="preserve">   apostles    </w:t>
      </w:r>
      <w:r>
        <w:t xml:space="preserve">   caring    </w:t>
      </w:r>
      <w:r>
        <w:t xml:space="preserve">   covenant    </w:t>
      </w:r>
      <w:r>
        <w:t xml:space="preserve">   repentance    </w:t>
      </w:r>
      <w:r>
        <w:t xml:space="preserve">   cross    </w:t>
      </w:r>
      <w:r>
        <w:t xml:space="preserve">   angels    </w:t>
      </w:r>
      <w:r>
        <w:t xml:space="preserve">   worship    </w:t>
      </w:r>
      <w:r>
        <w:t xml:space="preserve">   grace    </w:t>
      </w:r>
      <w:r>
        <w:t xml:space="preserve">   spirituality    </w:t>
      </w:r>
      <w:r>
        <w:t xml:space="preserve">   love    </w:t>
      </w:r>
      <w:r>
        <w:t xml:space="preserve">   kindness    </w:t>
      </w:r>
      <w:r>
        <w:t xml:space="preserve">   mother of god    </w:t>
      </w:r>
      <w:r>
        <w:t xml:space="preserve">   GOD    </w:t>
      </w:r>
      <w:r>
        <w:t xml:space="preserve">   STEEPLE    </w:t>
      </w:r>
      <w:r>
        <w:t xml:space="preserve">   HOLY SPIRIT    </w:t>
      </w:r>
      <w:r>
        <w:t xml:space="preserve">   CHURCH    </w:t>
      </w:r>
      <w:r>
        <w:t xml:space="preserve">   AMEN    </w:t>
      </w:r>
      <w:r>
        <w:t xml:space="preserve">   NEW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2021-10-11T10:06:22Z</dcterms:created>
  <dcterms:modified xsi:type="dcterms:W3CDTF">2021-10-11T10:06:22Z</dcterms:modified>
</cp:coreProperties>
</file>