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THELIFE    </w:t>
      </w:r>
      <w:r>
        <w:t xml:space="preserve">   THETRUTH    </w:t>
      </w:r>
      <w:r>
        <w:t xml:space="preserve">   THEWAY    </w:t>
      </w:r>
      <w:r>
        <w:t xml:space="preserve">   DISCIPLES    </w:t>
      </w:r>
      <w:r>
        <w:t xml:space="preserve">   CROSS    </w:t>
      </w:r>
      <w:r>
        <w:t xml:space="preserve">   WONDERFULCOUNSELOR    </w:t>
      </w:r>
      <w:r>
        <w:t xml:space="preserve">   SONOFMAN    </w:t>
      </w:r>
      <w:r>
        <w:t xml:space="preserve">   SONOFGOD    </w:t>
      </w:r>
      <w:r>
        <w:t xml:space="preserve">   CHRIST    </w:t>
      </w:r>
      <w:r>
        <w:t xml:space="preserve">   LAMBOFGOD    </w:t>
      </w:r>
      <w:r>
        <w:t xml:space="preserve">   GODWITHUS    </w:t>
      </w:r>
      <w:r>
        <w:t xml:space="preserve">   IMMAMUEL    </w:t>
      </w:r>
      <w:r>
        <w:t xml:space="preserve">   MESSIAH    </w:t>
      </w:r>
      <w:r>
        <w:t xml:space="preserve">   SAVIOR    </w:t>
      </w:r>
      <w:r>
        <w:t xml:space="preserve">   LORDOFLORDS    </w:t>
      </w:r>
      <w:r>
        <w:t xml:space="preserve">   PRINCEOFPEACE    </w:t>
      </w:r>
      <w:r>
        <w:t xml:space="preserve">   ALMIGHTY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2021-10-11T10:07:16Z</dcterms:created>
  <dcterms:modified xsi:type="dcterms:W3CDTF">2021-10-11T10:07:16Z</dcterms:modified>
</cp:coreProperties>
</file>