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RESPONSIBLE FOR JESUS CRUCIFIXTION 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OVER A MILLION OF THEM SWIMMING IN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BUILDS AND CREATES BUILDINGS BY CUTTING AND SHAPING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THERE IS ONLY SAND AND CAMELS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JESUS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CITY IN ISRAEL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RISING OF JESUS FROM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TIME JESUS GOT TO EAT WITH HIS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JESUS GOT BAPTISED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CELEBRATE THIS IN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TEACHING OR REVELATION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SON OF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2021-10-11T10:06:12Z</dcterms:created>
  <dcterms:modified xsi:type="dcterms:W3CDTF">2021-10-11T10:06:12Z</dcterms:modified>
</cp:coreProperties>
</file>