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AND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UNITY FELLOWSHIP CHURCH    </w:t>
      </w:r>
      <w:r>
        <w:t xml:space="preserve">   CONNECT    </w:t>
      </w:r>
      <w:r>
        <w:t xml:space="preserve">   BE INVOLVED    </w:t>
      </w:r>
      <w:r>
        <w:t xml:space="preserve">   TEACHABLE    </w:t>
      </w:r>
      <w:r>
        <w:t xml:space="preserve">   SACRIFICES    </w:t>
      </w:r>
      <w:r>
        <w:t xml:space="preserve">   PAIN    </w:t>
      </w:r>
      <w:r>
        <w:t xml:space="preserve">   ALL LIFE    </w:t>
      </w:r>
      <w:r>
        <w:t xml:space="preserve">   PSALM 89;14    </w:t>
      </w:r>
      <w:r>
        <w:t xml:space="preserve">   DEUTERONOMY 16:20    </w:t>
      </w:r>
      <w:r>
        <w:t xml:space="preserve">   TODAY    </w:t>
      </w:r>
      <w:r>
        <w:t xml:space="preserve">   ISAIAH1:17    </w:t>
      </w:r>
      <w:r>
        <w:t xml:space="preserve">   SHOWUP    </w:t>
      </w:r>
      <w:r>
        <w:t xml:space="preserve">   LUKE18:1    </w:t>
      </w:r>
      <w:r>
        <w:t xml:space="preserve">   PROVERBS 21:15    </w:t>
      </w:r>
      <w:r>
        <w:t xml:space="preserve">   MICAH6:8    </w:t>
      </w:r>
      <w:r>
        <w:t xml:space="preserve">   LOVE    </w:t>
      </w:r>
      <w:r>
        <w:t xml:space="preserve">   CHURCH    </w:t>
      </w:r>
      <w:r>
        <w:t xml:space="preserve">   SOCIAL jUSTICE    </w:t>
      </w:r>
      <w:r>
        <w:t xml:space="preserve">   JUSTICE    </w:t>
      </w:r>
      <w:r>
        <w:t xml:space="preserve">   FREEDOM    </w:t>
      </w:r>
      <w:r>
        <w:t xml:space="preserve">   ACTIVIST    </w:t>
      </w:r>
      <w:r>
        <w:t xml:space="preserve">   LAW    </w:t>
      </w:r>
      <w:r>
        <w:t xml:space="preserve">   AMOS5:24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AND JUSTICE</dc:title>
  <dcterms:created xsi:type="dcterms:W3CDTF">2021-10-11T10:07:06Z</dcterms:created>
  <dcterms:modified xsi:type="dcterms:W3CDTF">2021-10-11T10:07:06Z</dcterms:modified>
</cp:coreProperties>
</file>