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CARES ABOUT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playbook    </w:t>
      </w:r>
      <w:r>
        <w:t xml:space="preserve">   team    </w:t>
      </w:r>
      <w:r>
        <w:t xml:space="preserve">   on    </w:t>
      </w:r>
      <w:r>
        <w:t xml:space="preserve">   game    </w:t>
      </w:r>
      <w:r>
        <w:t xml:space="preserve">   is    </w:t>
      </w:r>
      <w:r>
        <w:t xml:space="preserve">   Luke    </w:t>
      </w:r>
      <w:r>
        <w:t xml:space="preserve">   love    </w:t>
      </w:r>
      <w:r>
        <w:t xml:space="preserve">   Dynamo    </w:t>
      </w:r>
      <w:r>
        <w:t xml:space="preserve">   Astros    </w:t>
      </w:r>
      <w:r>
        <w:t xml:space="preserve">   Rockets    </w:t>
      </w:r>
      <w:r>
        <w:t xml:space="preserve">   Texans    </w:t>
      </w:r>
      <w:r>
        <w:t xml:space="preserve">   important    </w:t>
      </w:r>
      <w:r>
        <w:t xml:space="preserve">   Peter    </w:t>
      </w:r>
      <w:r>
        <w:t xml:space="preserve">   everyone    </w:t>
      </w:r>
      <w:r>
        <w:t xml:space="preserve">   mvp    </w:t>
      </w:r>
      <w:r>
        <w:t xml:space="preserve">   divine    </w:t>
      </w:r>
      <w:r>
        <w:t xml:space="preserve">   me    </w:t>
      </w:r>
      <w:r>
        <w:t xml:space="preserve">   about    </w:t>
      </w:r>
      <w:r>
        <w:t xml:space="preserve">   cares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CARES ABOUT ME!</dc:title>
  <dcterms:created xsi:type="dcterms:W3CDTF">2021-10-11T10:06:45Z</dcterms:created>
  <dcterms:modified xsi:type="dcterms:W3CDTF">2021-10-11T10:06:45Z</dcterms:modified>
</cp:coreProperties>
</file>