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Calms the storm!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AFRAID    </w:t>
      </w:r>
      <w:r>
        <w:t xml:space="preserve">   BOAT    </w:t>
      </w:r>
      <w:r>
        <w:t xml:space="preserve">   JESUS    </w:t>
      </w:r>
      <w:r>
        <w:t xml:space="preserve">   PEACE    </w:t>
      </w:r>
      <w:r>
        <w:t xml:space="preserve">   SLEEP    </w:t>
      </w:r>
      <w:r>
        <w:t xml:space="preserve">   SPEAK    </w:t>
      </w:r>
      <w:r>
        <w:t xml:space="preserve">   TEACHERS    </w:t>
      </w:r>
      <w:r>
        <w:t xml:space="preserve">   WAVES    </w:t>
      </w:r>
      <w:r>
        <w:t xml:space="preserve">   WIND    </w:t>
      </w:r>
      <w:r>
        <w:t xml:space="preserve">   WOKE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Calms the storm!</dc:title>
  <dcterms:created xsi:type="dcterms:W3CDTF">2021-10-11T10:06:22Z</dcterms:created>
  <dcterms:modified xsi:type="dcterms:W3CDTF">2021-10-11T10:06:22Z</dcterms:modified>
</cp:coreProperties>
</file>