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FEEDS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BASKETS    </w:t>
      </w:r>
      <w:r>
        <w:t xml:space="preserve">   BOAT    </w:t>
      </w:r>
      <w:r>
        <w:t xml:space="preserve">   BOY    </w:t>
      </w:r>
      <w:r>
        <w:t xml:space="preserve">   BREAD    </w:t>
      </w:r>
      <w:r>
        <w:t xml:space="preserve">   CHILDREN    </w:t>
      </w:r>
      <w:r>
        <w:t xml:space="preserve">   CROWD    </w:t>
      </w:r>
      <w:r>
        <w:t xml:space="preserve">   DISCIPLES    </w:t>
      </w:r>
      <w:r>
        <w:t xml:space="preserve">   FISH    </w:t>
      </w:r>
      <w:r>
        <w:t xml:space="preserve">   FIVE    </w:t>
      </w:r>
      <w:r>
        <w:t xml:space="preserve">   FOOD    </w:t>
      </w:r>
      <w:r>
        <w:t xml:space="preserve">   GRASS    </w:t>
      </w:r>
      <w:r>
        <w:t xml:space="preserve">   HEALED    </w:t>
      </w:r>
      <w:r>
        <w:t xml:space="preserve">   HUNGRY    </w:t>
      </w:r>
      <w:r>
        <w:t xml:space="preserve">   JESUS    </w:t>
      </w:r>
      <w:r>
        <w:t xml:space="preserve">   LEFTOVERS    </w:t>
      </w:r>
      <w:r>
        <w:t xml:space="preserve">   LOAVES    </w:t>
      </w:r>
      <w:r>
        <w:t xml:space="preserve">   MEN    </w:t>
      </w:r>
      <w:r>
        <w:t xml:space="preserve">   MIRACLE    </w:t>
      </w:r>
      <w:r>
        <w:t xml:space="preserve">   PROPHET    </w:t>
      </w:r>
      <w:r>
        <w:t xml:space="preserve">   SEA OF GALILEE    </w:t>
      </w:r>
      <w:r>
        <w:t xml:space="preserve">   THANKS    </w:t>
      </w:r>
      <w:r>
        <w:t xml:space="preserve">   THOUSAND    </w:t>
      </w:r>
      <w:r>
        <w:t xml:space="preserve">   TWELVE    </w:t>
      </w:r>
      <w:r>
        <w:t xml:space="preserve">   TWO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5000</dc:title>
  <dcterms:created xsi:type="dcterms:W3CDTF">2021-10-11T10:07:19Z</dcterms:created>
  <dcterms:modified xsi:type="dcterms:W3CDTF">2021-10-11T10:07:19Z</dcterms:modified>
</cp:coreProperties>
</file>