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GIVES US DIRECTION</w:t>
      </w:r>
    </w:p>
    <w:p>
      <w:pPr>
        <w:pStyle w:val="Questions"/>
      </w:pPr>
      <w:r>
        <w:t xml:space="preserve">1. HMAWTTE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PBROEVRS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SATL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GTLHI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RDOSL YRAERP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DGOENL ULER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ROYWR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MRNSOE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RUTST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THAP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CALNDE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EINSH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GIVES US DIRECTION</dc:title>
  <dcterms:created xsi:type="dcterms:W3CDTF">2021-10-11T10:06:21Z</dcterms:created>
  <dcterms:modified xsi:type="dcterms:W3CDTF">2021-10-11T10:06:21Z</dcterms:modified>
</cp:coreProperties>
</file>