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HEALING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MUTE    </w:t>
      </w:r>
      <w:r>
        <w:t xml:space="preserve">   CLIFTS    </w:t>
      </w:r>
      <w:r>
        <w:t xml:space="preserve">   DEMON    </w:t>
      </w:r>
      <w:r>
        <w:t xml:space="preserve">   PIGS    </w:t>
      </w:r>
      <w:r>
        <w:t xml:space="preserve">   BELIEVE    </w:t>
      </w:r>
      <w:r>
        <w:t xml:space="preserve">   MATTHEW    </w:t>
      </w:r>
      <w:r>
        <w:t xml:space="preserve">   PETER    </w:t>
      </w:r>
      <w:r>
        <w:t xml:space="preserve">   MIRACLE    </w:t>
      </w:r>
      <w:r>
        <w:t xml:space="preserve">   FEVER    </w:t>
      </w:r>
      <w:r>
        <w:t xml:space="preserve">   LAME    </w:t>
      </w:r>
      <w:r>
        <w:t xml:space="preserve">   CRIPPLE    </w:t>
      </w:r>
      <w:r>
        <w:t xml:space="preserve">   DEATH    </w:t>
      </w:r>
      <w:r>
        <w:t xml:space="preserve">   DEAF    </w:t>
      </w:r>
      <w:r>
        <w:t xml:space="preserve">   BLINDNESS    </w:t>
      </w:r>
      <w:r>
        <w:t xml:space="preserve">   LEPROSY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HEALING MIRACLES</dc:title>
  <dcterms:created xsi:type="dcterms:W3CDTF">2021-10-11T10:07:20Z</dcterms:created>
  <dcterms:modified xsi:type="dcterms:W3CDTF">2021-10-11T10:07:20Z</dcterms:modified>
</cp:coreProperties>
</file>