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A BLIND MAN FROM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BIRTH    </w:t>
      </w:r>
      <w:r>
        <w:t xml:space="preserve">   BLIND    </w:t>
      </w:r>
      <w:r>
        <w:t xml:space="preserve">   CHRIST    </w:t>
      </w:r>
      <w:r>
        <w:t xml:space="preserve">   CLAY    </w:t>
      </w:r>
      <w:r>
        <w:t xml:space="preserve">   EYES    </w:t>
      </w:r>
      <w:r>
        <w:t xml:space="preserve">   FEARED THE JEWS    </w:t>
      </w:r>
      <w:r>
        <w:t xml:space="preserve">   I WAS BLIND    </w:t>
      </w:r>
      <w:r>
        <w:t xml:space="preserve">   LIGHT OF THE WORLD    </w:t>
      </w:r>
      <w:r>
        <w:t xml:space="preserve">   LORD I BELIEVE    </w:t>
      </w:r>
      <w:r>
        <w:t xml:space="preserve">   MOSES    </w:t>
      </w:r>
      <w:r>
        <w:t xml:space="preserve">   NOW I SEE    </w:t>
      </w:r>
      <w:r>
        <w:t xml:space="preserve">   PARENTS    </w:t>
      </w:r>
      <w:r>
        <w:t xml:space="preserve">   PHARISEES    </w:t>
      </w:r>
      <w:r>
        <w:t xml:space="preserve">   SABBATH DAY    </w:t>
      </w:r>
      <w:r>
        <w:t xml:space="preserve">   SEETH    </w:t>
      </w:r>
      <w:r>
        <w:t xml:space="preserve">   SIGHT    </w:t>
      </w:r>
      <w:r>
        <w:t xml:space="preserve">   SILOAM    </w:t>
      </w:r>
      <w:r>
        <w:t xml:space="preserve">   SINNER    </w:t>
      </w:r>
      <w:r>
        <w:t xml:space="preserve">   SON OF GOD    </w:t>
      </w:r>
      <w:r>
        <w:t xml:space="preserve">   SPITTLE    </w:t>
      </w:r>
      <w:r>
        <w:t xml:space="preserve">   SYNAGOGUE    </w:t>
      </w:r>
      <w:r>
        <w:t xml:space="preserve">   WASHED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A BLIND MAN FROM BIRTH</dc:title>
  <dcterms:created xsi:type="dcterms:W3CDTF">2021-10-11T10:07:18Z</dcterms:created>
  <dcterms:modified xsi:type="dcterms:W3CDTF">2021-10-11T10:07:18Z</dcterms:modified>
</cp:coreProperties>
</file>