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BLIND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BEGGAR    </w:t>
      </w:r>
      <w:r>
        <w:t xml:space="preserve">   BELIEVE    </w:t>
      </w:r>
      <w:r>
        <w:t xml:space="preserve">   BIRTH    </w:t>
      </w:r>
      <w:r>
        <w:t xml:space="preserve">   BLIND    </w:t>
      </w:r>
      <w:r>
        <w:t xml:space="preserve">   DARKNESS    </w:t>
      </w:r>
      <w:r>
        <w:t xml:space="preserve">   DISCIPLES    </w:t>
      </w:r>
      <w:r>
        <w:t xml:space="preserve">   JESUS    </w:t>
      </w:r>
      <w:r>
        <w:t xml:space="preserve">   LIGHT    </w:t>
      </w:r>
      <w:r>
        <w:t xml:space="preserve">   LORD    </w:t>
      </w:r>
      <w:r>
        <w:t xml:space="preserve">   MESSIAH    </w:t>
      </w:r>
      <w:r>
        <w:t xml:space="preserve">   MIRACLES    </w:t>
      </w:r>
      <w:r>
        <w:t xml:space="preserve">   MUD    </w:t>
      </w:r>
      <w:r>
        <w:t xml:space="preserve">   NEIGHBORS    </w:t>
      </w:r>
      <w:r>
        <w:t xml:space="preserve">   PEOPLE    </w:t>
      </w:r>
      <w:r>
        <w:t xml:space="preserve">   PHARISEES    </w:t>
      </w:r>
      <w:r>
        <w:t xml:space="preserve">   SEE    </w:t>
      </w:r>
      <w:r>
        <w:t xml:space="preserve">   SIGHT    </w:t>
      </w:r>
      <w:r>
        <w:t xml:space="preserve">   SILOAM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BLIND MAN</dc:title>
  <dcterms:created xsi:type="dcterms:W3CDTF">2021-10-11T10:07:32Z</dcterms:created>
  <dcterms:modified xsi:type="dcterms:W3CDTF">2021-10-11T10:07:32Z</dcterms:modified>
</cp:coreProperties>
</file>