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IN A FEW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redeemer    </w:t>
      </w:r>
      <w:r>
        <w:t xml:space="preserve">   righteous    </w:t>
      </w:r>
      <w:r>
        <w:t xml:space="preserve">   king    </w:t>
      </w:r>
      <w:r>
        <w:t xml:space="preserve">   lamb    </w:t>
      </w:r>
      <w:r>
        <w:t xml:space="preserve">   healer    </w:t>
      </w:r>
      <w:r>
        <w:t xml:space="preserve">   faithful    </w:t>
      </w:r>
      <w:r>
        <w:t xml:space="preserve">   wonderful    </w:t>
      </w:r>
      <w:r>
        <w:t xml:space="preserve">   lord    </w:t>
      </w:r>
      <w:r>
        <w:t xml:space="preserve">   holy    </w:t>
      </w:r>
      <w:r>
        <w:t xml:space="preserve">   savior    </w:t>
      </w:r>
      <w:r>
        <w:t xml:space="preserve">   christ    </w:t>
      </w:r>
      <w:r>
        <w:t xml:space="preserve">   creator    </w:t>
      </w:r>
      <w:r>
        <w:t xml:space="preserve">   father    </w:t>
      </w:r>
      <w:r>
        <w:t xml:space="preserve">   saviour    </w:t>
      </w:r>
      <w:r>
        <w:t xml:space="preserve">   trustworthy    </w:t>
      </w:r>
      <w:r>
        <w:t xml:space="preserve">   pray    </w:t>
      </w:r>
      <w:r>
        <w:t xml:space="preserve">   praise    </w:t>
      </w:r>
      <w:r>
        <w:t xml:space="preserve">   worship    </w:t>
      </w:r>
      <w:r>
        <w:t xml:space="preserve">   everlasting    </w:t>
      </w:r>
      <w:r>
        <w:t xml:space="preserve">   joy    </w:t>
      </w:r>
      <w:r>
        <w:t xml:space="preserve">   bible    </w:t>
      </w:r>
      <w:r>
        <w:t xml:space="preserve">   love    </w:t>
      </w:r>
      <w:r>
        <w:t xml:space="preserve">   faith    </w:t>
      </w:r>
      <w:r>
        <w:t xml:space="preserve">   hope    </w:t>
      </w:r>
      <w:r>
        <w:t xml:space="preserve">   courageous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IN A FEW WORDS</dc:title>
  <dcterms:created xsi:type="dcterms:W3CDTF">2021-10-11T10:06:46Z</dcterms:created>
  <dcterms:modified xsi:type="dcterms:W3CDTF">2021-10-11T10:06:46Z</dcterms:modified>
</cp:coreProperties>
</file>