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JESUS 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CREATOR    </w:t>
      </w:r>
      <w:r>
        <w:t xml:space="preserve">   WISE    </w:t>
      </w:r>
      <w:r>
        <w:t xml:space="preserve">   WARRIOR    </w:t>
      </w:r>
      <w:r>
        <w:t xml:space="preserve">   UNDERSTANDING    </w:t>
      </w:r>
      <w:r>
        <w:t xml:space="preserve">   TEACHER    </w:t>
      </w:r>
      <w:r>
        <w:t xml:space="preserve">   RULER    </w:t>
      </w:r>
      <w:r>
        <w:t xml:space="preserve">   PREACHER    </w:t>
      </w:r>
      <w:r>
        <w:t xml:space="preserve">   POWERFUL    </w:t>
      </w:r>
      <w:r>
        <w:t xml:space="preserve">   PERFECT    </w:t>
      </w:r>
      <w:r>
        <w:t xml:space="preserve">   PATIENT    </w:t>
      </w:r>
      <w:r>
        <w:t xml:space="preserve">   MERCIFUL    </w:t>
      </w:r>
      <w:r>
        <w:t xml:space="preserve">   MARVELOUS    </w:t>
      </w:r>
      <w:r>
        <w:t xml:space="preserve">   LOVING    </w:t>
      </w:r>
      <w:r>
        <w:t xml:space="preserve">   LOVELY    </w:t>
      </w:r>
      <w:r>
        <w:t xml:space="preserve">   LORD    </w:t>
      </w:r>
      <w:r>
        <w:t xml:space="preserve">   LISTENER    </w:t>
      </w:r>
      <w:r>
        <w:t xml:space="preserve">   LAMB    </w:t>
      </w:r>
      <w:r>
        <w:t xml:space="preserve">   KING    </w:t>
      </w:r>
      <w:r>
        <w:t xml:space="preserve">   KIND    </w:t>
      </w:r>
      <w:r>
        <w:t xml:space="preserve">   GOD    </w:t>
      </w:r>
      <w:r>
        <w:t xml:space="preserve">   GENTLE    </w:t>
      </w:r>
      <w:r>
        <w:t xml:space="preserve">   FRIEND    </w:t>
      </w:r>
      <w:r>
        <w:t xml:space="preserve">   FORGIVING    </w:t>
      </w:r>
      <w:r>
        <w:t xml:space="preserve">   CARING    </w:t>
      </w:r>
      <w:r>
        <w:t xml:space="preserve">   ALMIGHTY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 IS</dc:title>
  <dcterms:created xsi:type="dcterms:W3CDTF">2021-10-11T10:07:59Z</dcterms:created>
  <dcterms:modified xsi:type="dcterms:W3CDTF">2021-10-11T10:07:59Z</dcterms:modified>
</cp:coreProperties>
</file>