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Saving up lots of this makes us feel (falsely)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rich fool built to hold his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takes care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us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very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on this for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us to have this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God is our father, we are his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we do when we don't trust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FREEDOM</dc:title>
  <dcterms:created xsi:type="dcterms:W3CDTF">2021-10-11T10:06:59Z</dcterms:created>
  <dcterms:modified xsi:type="dcterms:W3CDTF">2021-10-11T10:06:59Z</dcterms:modified>
</cp:coreProperties>
</file>