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IN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HELP    </w:t>
      </w:r>
      <w:r>
        <w:t xml:space="preserve">   TRUST    </w:t>
      </w:r>
      <w:r>
        <w:t xml:space="preserve">   PRAY    </w:t>
      </w:r>
      <w:r>
        <w:t xml:space="preserve">   CONTROL    </w:t>
      </w:r>
      <w:r>
        <w:t xml:space="preserve">   SAD    </w:t>
      </w:r>
      <w:r>
        <w:t xml:space="preserve">   ANNOYED    </w:t>
      </w:r>
      <w:r>
        <w:t xml:space="preserve">   UPSET    </w:t>
      </w:r>
      <w:r>
        <w:t xml:space="preserve">   TIRED    </w:t>
      </w:r>
      <w:r>
        <w:t xml:space="preserve">   AFRAID    </w:t>
      </w:r>
      <w:r>
        <w:t xml:space="preserve">   LONELY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IN CONTROL</dc:title>
  <dcterms:created xsi:type="dcterms:W3CDTF">2021-10-11T10:06:57Z</dcterms:created>
  <dcterms:modified xsi:type="dcterms:W3CDTF">2021-10-11T10:06:57Z</dcterms:modified>
</cp:coreProperties>
</file>