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SAVIOR</w:t>
      </w:r>
    </w:p>
    <w:p>
      <w:pPr>
        <w:pStyle w:val="Questions"/>
      </w:pPr>
      <w:r>
        <w:t xml:space="preserve">1. IEDD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IVORAS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EETR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WON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WSOEH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REOB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VLEI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1 RPEET 2 42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JUESS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ELDAEH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IEHFMSL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UHTSOSSGERIEN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IHGMT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ISERPST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DBYO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NISS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SAVIOR</dc:title>
  <dcterms:created xsi:type="dcterms:W3CDTF">2021-10-11T10:07:57Z</dcterms:created>
  <dcterms:modified xsi:type="dcterms:W3CDTF">2021-10-11T10:07:57Z</dcterms:modified>
</cp:coreProperties>
</file>