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IS THE ROCK AND FOUNDATION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foundation    </w:t>
      </w:r>
      <w:r>
        <w:t xml:space="preserve">   follow    </w:t>
      </w:r>
      <w:r>
        <w:t xml:space="preserve">   listened    </w:t>
      </w:r>
      <w:r>
        <w:t xml:space="preserve">   obeyed    </w:t>
      </w:r>
      <w:r>
        <w:t xml:space="preserve">   ground    </w:t>
      </w:r>
      <w:r>
        <w:t xml:space="preserve">   solid    </w:t>
      </w:r>
      <w:r>
        <w:t xml:space="preserve">   firm    </w:t>
      </w:r>
      <w:r>
        <w:t xml:space="preserve">   stood    </w:t>
      </w:r>
      <w:r>
        <w:t xml:space="preserve">   down    </w:t>
      </w:r>
      <w:r>
        <w:t xml:space="preserve">   fell    </w:t>
      </w:r>
      <w:r>
        <w:t xml:space="preserve">   floods    </w:t>
      </w:r>
      <w:r>
        <w:t xml:space="preserve">   rain    </w:t>
      </w:r>
      <w:r>
        <w:t xml:space="preserve">   sand    </w:t>
      </w:r>
      <w:r>
        <w:t xml:space="preserve">   rock    </w:t>
      </w:r>
      <w:r>
        <w:t xml:space="preserve">   house    </w:t>
      </w:r>
      <w:r>
        <w:t xml:space="preserve">   foolish    </w:t>
      </w:r>
      <w:r>
        <w:t xml:space="preserve">   man    </w:t>
      </w:r>
      <w:r>
        <w:t xml:space="preserve">   wise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IS THE ROCK AND FOUNDATION</dc:title>
  <dcterms:created xsi:type="dcterms:W3CDTF">2021-10-11T10:07:03Z</dcterms:created>
  <dcterms:modified xsi:type="dcterms:W3CDTF">2021-10-11T10:07:03Z</dcterms:modified>
</cp:coreProperties>
</file>