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LOVES THE CHILDREN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CHILDREN    </w:t>
      </w:r>
      <w:r>
        <w:t xml:space="preserve">   THE    </w:t>
      </w:r>
      <w:r>
        <w:t xml:space="preserve">   ME    </w:t>
      </w:r>
      <w:r>
        <w:t xml:space="preserve">   THESE    </w:t>
      </w:r>
      <w:r>
        <w:t xml:space="preserve">   LIKE    </w:t>
      </w:r>
      <w:r>
        <w:t xml:space="preserve">   ARE    </w:t>
      </w:r>
      <w:r>
        <w:t xml:space="preserve">   WHO    </w:t>
      </w:r>
      <w:r>
        <w:t xml:space="preserve">   THOSE    </w:t>
      </w:r>
      <w:r>
        <w:t xml:space="preserve">   TO    </w:t>
      </w:r>
      <w:r>
        <w:t xml:space="preserve">   BELONGS    </w:t>
      </w:r>
      <w:r>
        <w:t xml:space="preserve">   GOD    </w:t>
      </w:r>
      <w:r>
        <w:t xml:space="preserve">   OF    </w:t>
      </w:r>
      <w:r>
        <w:t xml:space="preserve">   KINGDOM    </w:t>
      </w:r>
      <w:r>
        <w:t xml:space="preserve">   FOR    </w:t>
      </w:r>
      <w:r>
        <w:t xml:space="preserve">   THEM    </w:t>
      </w:r>
      <w:r>
        <w:t xml:space="preserve">   STOP    </w:t>
      </w:r>
      <w:r>
        <w:t xml:space="preserve">   DONT    </w:t>
      </w:r>
      <w:r>
        <w:t xml:space="preserve">   COME    </w:t>
      </w:r>
      <w:r>
        <w:t xml:space="preserve">   LET    </w:t>
      </w:r>
      <w:r>
        <w:t xml:space="preserve">   SAID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LOVES THE CHILDREN</dc:title>
  <dcterms:created xsi:type="dcterms:W3CDTF">2021-10-11T10:08:12Z</dcterms:created>
  <dcterms:modified xsi:type="dcterms:W3CDTF">2021-10-11T10:08:12Z</dcterms:modified>
</cp:coreProperties>
</file>