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bread    </w:t>
      </w:r>
      <w:r>
        <w:t xml:space="preserve">   Christmas    </w:t>
      </w:r>
      <w:r>
        <w:t xml:space="preserve">   cross    </w:t>
      </w:r>
      <w:r>
        <w:t xml:space="preserve">   disciples    </w:t>
      </w:r>
      <w:r>
        <w:t xml:space="preserve">   easter    </w:t>
      </w:r>
      <w:r>
        <w:t xml:space="preserve">   genesis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love    </w:t>
      </w:r>
      <w:r>
        <w:t xml:space="preserve">   miracle    </w:t>
      </w:r>
      <w:r>
        <w:t xml:space="preserve">   New testament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US</dc:title>
  <dcterms:created xsi:type="dcterms:W3CDTF">2021-10-11T10:06:51Z</dcterms:created>
  <dcterms:modified xsi:type="dcterms:W3CDTF">2021-10-11T10:06:51Z</dcterms:modified>
</cp:coreProperties>
</file>