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PRAYED IN A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GARDEN    </w:t>
      </w:r>
      <w:r>
        <w:t xml:space="preserve">   SLEEP    </w:t>
      </w:r>
      <w:r>
        <w:t xml:space="preserve">   TEMPTATION    </w:t>
      </w:r>
      <w:r>
        <w:t xml:space="preserve">   GOD'S WILL    </w:t>
      </w:r>
      <w:r>
        <w:t xml:space="preserve">   AWAKE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GETHSEMANE    </w:t>
      </w:r>
      <w:r>
        <w:t xml:space="preserve">   PRAYED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PRAYED IN A GARDEN</dc:title>
  <dcterms:created xsi:type="dcterms:W3CDTF">2021-10-11T10:08:25Z</dcterms:created>
  <dcterms:modified xsi:type="dcterms:W3CDTF">2021-10-11T10:08:25Z</dcterms:modified>
</cp:coreProperties>
</file>