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SAW ZACCHAEUS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CHIEF    </w:t>
      </w:r>
      <w:r>
        <w:t xml:space="preserve">   CLIMBED    </w:t>
      </w:r>
      <w:r>
        <w:t xml:space="preserve">   COLLECTOR    </w:t>
      </w:r>
      <w:r>
        <w:t xml:space="preserve">   HOUSE    </w:t>
      </w:r>
      <w:r>
        <w:t xml:space="preserve">   JERICHO    </w:t>
      </w:r>
      <w:r>
        <w:t xml:space="preserve">   JESUS    </w:t>
      </w:r>
      <w:r>
        <w:t xml:space="preserve">   JOYFULLY    </w:t>
      </w:r>
      <w:r>
        <w:t xml:space="preserve">   MAN    </w:t>
      </w:r>
      <w:r>
        <w:t xml:space="preserve">   RICH    </w:t>
      </w:r>
      <w:r>
        <w:t xml:space="preserve">   SEEKING    </w:t>
      </w:r>
      <w:r>
        <w:t xml:space="preserve">   SHORT    </w:t>
      </w:r>
      <w:r>
        <w:t xml:space="preserve">   STATURE    </w:t>
      </w:r>
      <w:r>
        <w:t xml:space="preserve">   SYCAMORE    </w:t>
      </w:r>
      <w:r>
        <w:t xml:space="preserve">   TAX    </w:t>
      </w:r>
      <w:r>
        <w:t xml:space="preserve">   TREE    </w:t>
      </w:r>
      <w:r>
        <w:t xml:space="preserve">   ZACCHAEUS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SAW ZACCHAEUS</dc:title>
  <dcterms:created xsi:type="dcterms:W3CDTF">2021-10-11T10:06:56Z</dcterms:created>
  <dcterms:modified xsi:type="dcterms:W3CDTF">2021-10-11T10:06:56Z</dcterms:modified>
</cp:coreProperties>
</file>