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WALKING ON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WIND    </w:t>
      </w:r>
      <w:r>
        <w:t xml:space="preserve">   WAVES    </w:t>
      </w:r>
      <w:r>
        <w:t xml:space="preserve">   PETER    </w:t>
      </w:r>
      <w:r>
        <w:t xml:space="preserve">   DISCIPLES    </w:t>
      </w:r>
      <w:r>
        <w:t xml:space="preserve">   DARK    </w:t>
      </w:r>
      <w:r>
        <w:t xml:space="preserve">   FAITH    </w:t>
      </w:r>
      <w:r>
        <w:t xml:space="preserve">   TRUST    </w:t>
      </w:r>
      <w:r>
        <w:t xml:space="preserve">   STORM    </w:t>
      </w:r>
      <w:r>
        <w:t xml:space="preserve">   BOAT    </w:t>
      </w:r>
      <w:r>
        <w:t xml:space="preserve">   COURAGE    </w:t>
      </w:r>
      <w:r>
        <w:t xml:space="preserve">   WATER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WALKING ON WATER </dc:title>
  <dcterms:created xsi:type="dcterms:W3CDTF">2021-10-11T10:07:01Z</dcterms:created>
  <dcterms:modified xsi:type="dcterms:W3CDTF">2021-10-11T10:07:01Z</dcterms:modified>
</cp:coreProperties>
</file>