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WALKS ON WATER</w:t>
      </w:r>
    </w:p>
    <w:p>
      <w:pPr>
        <w:pStyle w:val="Questions"/>
      </w:pPr>
      <w:r>
        <w:t xml:space="preserve">1. ATBO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NWID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NGIAKWL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DRFIAA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RTAWE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SEVAW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FTHAI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JSUES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CDLSIIEPS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ERFTIEIDR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MYEMATILDIE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EREPT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UDBOT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EAWHTTM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RCAGUEO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MUINONTA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RIHTSYWATAG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HPISPEWDRO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STUOSRIEBIO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TYOACRNR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WALKS ON WATER</dc:title>
  <dcterms:created xsi:type="dcterms:W3CDTF">2021-10-11T10:08:06Z</dcterms:created>
  <dcterms:modified xsi:type="dcterms:W3CDTF">2021-10-11T10:08:06Z</dcterms:modified>
</cp:coreProperties>
</file>