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WAS REJECTED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ANGRY    </w:t>
      </w:r>
      <w:r>
        <w:t xml:space="preserve">   JESUS    </w:t>
      </w:r>
      <w:r>
        <w:t xml:space="preserve">   HEALED    </w:t>
      </w:r>
      <w:r>
        <w:t xml:space="preserve">   DISCIPLES    </w:t>
      </w:r>
      <w:r>
        <w:t xml:space="preserve">   EXAMPLE    </w:t>
      </w:r>
      <w:r>
        <w:t xml:space="preserve">   PRISONERS    </w:t>
      </w:r>
      <w:r>
        <w:t xml:space="preserve">   NAZARETH    </w:t>
      </w:r>
      <w:r>
        <w:t xml:space="preserve">   SPIRIT    </w:t>
      </w:r>
      <w:r>
        <w:t xml:space="preserve">   PROMISE    </w:t>
      </w:r>
      <w:r>
        <w:t xml:space="preserve">   MESSIAH    </w:t>
      </w:r>
      <w:r>
        <w:t xml:space="preserve">   MIRACLES    </w:t>
      </w:r>
      <w:r>
        <w:t xml:space="preserve">   ISAIAH    </w:t>
      </w:r>
      <w:r>
        <w:t xml:space="preserve">   BRAVE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 REJECTED</dc:title>
  <dcterms:created xsi:type="dcterms:W3CDTF">2021-10-12T14:27:48Z</dcterms:created>
  <dcterms:modified xsi:type="dcterms:W3CDTF">2021-10-12T14:27:48Z</dcterms:modified>
</cp:coreProperties>
</file>