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WELCOMED THE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BELONGS    </w:t>
      </w:r>
      <w:r>
        <w:t xml:space="preserve">   ANGRY    </w:t>
      </w:r>
      <w:r>
        <w:t xml:space="preserve">   SCOLDED    </w:t>
      </w:r>
      <w:r>
        <w:t xml:space="preserve">   BLESS    </w:t>
      </w:r>
      <w:r>
        <w:t xml:space="preserve">   TEACHING    </w:t>
      </w:r>
      <w:r>
        <w:t xml:space="preserve">   GOD    </w:t>
      </w:r>
      <w:r>
        <w:t xml:space="preserve">   CHILD    </w:t>
      </w:r>
      <w:r>
        <w:t xml:space="preserve">   ARMS    </w:t>
      </w:r>
      <w:r>
        <w:t xml:space="preserve">   LAST    </w:t>
      </w:r>
      <w:r>
        <w:t xml:space="preserve">   FIRST    </w:t>
      </w:r>
      <w:r>
        <w:t xml:space="preserve">   IMPORTANT    </w:t>
      </w:r>
      <w:r>
        <w:t xml:space="preserve">   QUIET    </w:t>
      </w:r>
      <w:r>
        <w:t xml:space="preserve">   ARGUING    </w:t>
      </w:r>
      <w:r>
        <w:t xml:space="preserve">   CAPERNAUM    </w:t>
      </w:r>
      <w:r>
        <w:t xml:space="preserve">   DISCIPLES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WELCOMED THE CHILDREN</dc:title>
  <dcterms:created xsi:type="dcterms:W3CDTF">2021-10-11T10:08:06Z</dcterms:created>
  <dcterms:modified xsi:type="dcterms:W3CDTF">2021-10-11T10:08:06Z</dcterms:modified>
</cp:coreProperties>
</file>