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Savior    </w:t>
      </w:r>
      <w:r>
        <w:t xml:space="preserve">   Devotion    </w:t>
      </w:r>
      <w:r>
        <w:t xml:space="preserve">   Church    </w:t>
      </w:r>
      <w:r>
        <w:t xml:space="preserve">   Praise    </w:t>
      </w:r>
      <w:r>
        <w:t xml:space="preserve">   Prayer    </w:t>
      </w:r>
      <w:r>
        <w:t xml:space="preserve">   Bible    </w:t>
      </w:r>
      <w:r>
        <w:t xml:space="preserve">   Love    </w:t>
      </w:r>
      <w:r>
        <w:t xml:space="preserve">   Redeemer    </w:t>
      </w:r>
      <w:r>
        <w:t xml:space="preserve">   King    </w:t>
      </w:r>
      <w:r>
        <w:t xml:space="preserve">   Miracle    </w:t>
      </w:r>
      <w:r>
        <w:t xml:space="preserve">   Healer    </w:t>
      </w:r>
      <w:r>
        <w:t xml:space="preserve">   Disciples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2021-10-11T10:05:56Z</dcterms:created>
  <dcterms:modified xsi:type="dcterms:W3CDTF">2021-10-11T10:05:56Z</dcterms:modified>
</cp:coreProperties>
</file>