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JEWISH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LANGUAGE IS THE SCROLL WROTE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10 RULES THE JEWS FOLLOW WHAT ARE THEY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JEWISH SCROLL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COVER PLACED OVER THE HOLY SCROLL?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RELIGION AM I IF I AM A JEW?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TWO TYPES OF JEW ONE IS A REFORMED JEW. WHAT IS THE OTHER TYPE?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JEWISH WEDDING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JEWISH PLACE OF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JEWISH FOOD RULES?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THE JEWS USE TO READ THEIR HOLY SCROLL?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JEWISH CROSSWORD</dc:title>
  <dcterms:created xsi:type="dcterms:W3CDTF">2021-10-11T10:07:52Z</dcterms:created>
  <dcterms:modified xsi:type="dcterms:W3CDTF">2021-10-11T10:07:52Z</dcterms:modified>
</cp:coreProperties>
</file>