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MITZVOT    </w:t>
      </w:r>
      <w:r>
        <w:t xml:space="preserve">   TRADITIONS    </w:t>
      </w:r>
      <w:r>
        <w:t xml:space="preserve">   ALIYAH    </w:t>
      </w:r>
      <w:r>
        <w:t xml:space="preserve">   JERUSALEM    </w:t>
      </w:r>
      <w:r>
        <w:t xml:space="preserve">   ERETZ YISRAEL    </w:t>
      </w:r>
      <w:r>
        <w:t xml:space="preserve">   TIKUN OLAM    </w:t>
      </w:r>
      <w:r>
        <w:t xml:space="preserve">   TORAH    </w:t>
      </w:r>
      <w:r>
        <w:t xml:space="preserve">   BLESSING    </w:t>
      </w:r>
      <w:r>
        <w:t xml:space="preserve">   TEMPLE    </w:t>
      </w:r>
      <w:r>
        <w:t xml:space="preserve">   PESACH    </w:t>
      </w:r>
      <w:r>
        <w:t xml:space="preserve">   PURIM    </w:t>
      </w:r>
      <w:r>
        <w:t xml:space="preserve">   CHANUKAH    </w:t>
      </w:r>
      <w:r>
        <w:t xml:space="preserve">   SHAVUOT    </w:t>
      </w:r>
      <w:r>
        <w:t xml:space="preserve">   SUKKOT    </w:t>
      </w:r>
      <w:r>
        <w:t xml:space="preserve">   ROSH HASHANAH    </w:t>
      </w:r>
      <w:r>
        <w:t xml:space="preserve">   YOM KIPPUR    </w:t>
      </w:r>
      <w:r>
        <w:t xml:space="preserve">   RABBI    </w:t>
      </w:r>
      <w:r>
        <w:t xml:space="preserve">   SHOFAR    </w:t>
      </w:r>
      <w:r>
        <w:t xml:space="preserve">   SYNAGOGUE    </w:t>
      </w:r>
      <w:r>
        <w:t xml:space="preserve">   HONEY    </w:t>
      </w:r>
      <w:r>
        <w:t xml:space="preserve">   HEBREW CALENDAR    </w:t>
      </w:r>
      <w:r>
        <w:t xml:space="preserve">   CANTOR    </w:t>
      </w:r>
      <w:r>
        <w:t xml:space="preserve">   JEWISH NEW YEAR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LIFE</dc:title>
  <dcterms:created xsi:type="dcterms:W3CDTF">2021-10-11T10:08:21Z</dcterms:created>
  <dcterms:modified xsi:type="dcterms:W3CDTF">2021-10-11T10:08:21Z</dcterms:modified>
</cp:coreProperties>
</file>