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JFF75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Giacomo 1858 Lucca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1857 Worcester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1945 London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Sergei 1891 Sontsovka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Gustav 1860 Kalischt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1840 Southwark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1732 Rohrau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Frederic 1810 Zelazowa Wola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Gioachino 1792 Pesaro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Johann 1685 Eisnach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Wolfgang 1756 Salzburg Austria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Franz 1811 Raiding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 1824 Ansfelden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Johannes 1833 Hamburg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Ludwig 1770 Bonn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Sergei 1873 Staraya Russa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Igor 1882 St Petersburg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Georges 1838 Paris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Antonin 1841 Nelahozeves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Franz 1870 Komarom Hungary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JFF75</dc:title>
  <dcterms:created xsi:type="dcterms:W3CDTF">2021-10-11T10:09:12Z</dcterms:created>
  <dcterms:modified xsi:type="dcterms:W3CDTF">2021-10-11T10:09:12Z</dcterms:modified>
</cp:coreProperties>
</file>