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JFHMS Soils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Contour    </w:t>
      </w:r>
      <w:r>
        <w:t xml:space="preserve">   Slope    </w:t>
      </w:r>
      <w:r>
        <w:t xml:space="preserve">   Runoff    </w:t>
      </w:r>
      <w:r>
        <w:t xml:space="preserve">   Leaching    </w:t>
      </w:r>
      <w:r>
        <w:t xml:space="preserve">   Ground Water    </w:t>
      </w:r>
      <w:r>
        <w:t xml:space="preserve">   Flood plain    </w:t>
      </w:r>
      <w:r>
        <w:t xml:space="preserve">   Conservation    </w:t>
      </w:r>
      <w:r>
        <w:t xml:space="preserve">   cover crop    </w:t>
      </w:r>
      <w:r>
        <w:t xml:space="preserve">   Bedrock    </w:t>
      </w:r>
      <w:r>
        <w:t xml:space="preserve">   Infiltration    </w:t>
      </w:r>
      <w:r>
        <w:t xml:space="preserve">   Erosion    </w:t>
      </w:r>
      <w:r>
        <w:t xml:space="preserve">   Horizon    </w:t>
      </w:r>
      <w:r>
        <w:t xml:space="preserve">   Water    </w:t>
      </w:r>
      <w:r>
        <w:t xml:space="preserve">   Texture    </w:t>
      </w:r>
      <w:r>
        <w:t xml:space="preserve">   Structure    </w:t>
      </w:r>
      <w:r>
        <w:t xml:space="preserve">   Sticky    </w:t>
      </w:r>
      <w:r>
        <w:t xml:space="preserve">   Smooth    </w:t>
      </w:r>
      <w:r>
        <w:t xml:space="preserve">   Silt    </w:t>
      </w:r>
      <w:r>
        <w:t xml:space="preserve">   Sand    </w:t>
      </w:r>
      <w:r>
        <w:t xml:space="preserve">   Porosity    </w:t>
      </w:r>
      <w:r>
        <w:t xml:space="preserve">   pH    </w:t>
      </w:r>
      <w:r>
        <w:t xml:space="preserve">   Particles    </w:t>
      </w:r>
      <w:r>
        <w:t xml:space="preserve">   Organic matter    </w:t>
      </w:r>
      <w:r>
        <w:t xml:space="preserve">   Nutrients    </w:t>
      </w:r>
      <w:r>
        <w:t xml:space="preserve">   Minerals    </w:t>
      </w:r>
      <w:r>
        <w:t xml:space="preserve">   Loam    </w:t>
      </w:r>
      <w:r>
        <w:t xml:space="preserve">   Humus    </w:t>
      </w:r>
      <w:r>
        <w:t xml:space="preserve">   Gritty    </w:t>
      </w:r>
      <w:r>
        <w:t xml:space="preserve">   Friable    </w:t>
      </w:r>
      <w:r>
        <w:t xml:space="preserve">   Earthworm    </w:t>
      </w:r>
      <w:r>
        <w:t xml:space="preserve">   Drainage    </w:t>
      </w:r>
      <w:r>
        <w:t xml:space="preserve">   Color    </w:t>
      </w:r>
      <w:r>
        <w:t xml:space="preserve">   Clay    </w:t>
      </w:r>
      <w:r>
        <w:t xml:space="preserve">   Chemistry    </w:t>
      </w:r>
      <w:r>
        <w:t xml:space="preserve">   Bacteria    </w:t>
      </w:r>
      <w:r>
        <w:t xml:space="preserve">   Alkaline    </w:t>
      </w:r>
      <w:r>
        <w:t xml:space="preserve">   Acidic    </w:t>
      </w:r>
      <w:r>
        <w:t xml:space="preserve">   Air    </w:t>
      </w:r>
      <w:r>
        <w:t xml:space="preserve">   Aggregate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JFHMS Soils Wordsearch</dc:title>
  <dcterms:created xsi:type="dcterms:W3CDTF">2021-10-11T10:08:28Z</dcterms:created>
  <dcterms:modified xsi:type="dcterms:W3CDTF">2021-10-11T10:08:28Z</dcterms:modified>
</cp:coreProperties>
</file>