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JFK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democratic party    </w:t>
      </w:r>
      <w:r>
        <w:t xml:space="preserve">   Famous qoutes    </w:t>
      </w:r>
      <w:r>
        <w:t xml:space="preserve">   may    </w:t>
      </w:r>
      <w:r>
        <w:t xml:space="preserve">   millions of votes    </w:t>
      </w:r>
      <w:r>
        <w:t xml:space="preserve">   moon    </w:t>
      </w:r>
      <w:r>
        <w:t xml:space="preserve">   november    </w:t>
      </w:r>
      <w:r>
        <w:t xml:space="preserve">   reelection    </w:t>
      </w:r>
      <w:r>
        <w:t xml:space="preserve">   Taping system    </w:t>
      </w:r>
      <w:r>
        <w:t xml:space="preserve">   world war 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</dc:title>
  <dcterms:created xsi:type="dcterms:W3CDTF">2021-10-11T10:07:40Z</dcterms:created>
  <dcterms:modified xsi:type="dcterms:W3CDTF">2021-10-11T10:07:40Z</dcterms:modified>
</cp:coreProperties>
</file>