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JFK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college did he attend?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in the blank: ________ Missile Crisis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blank: _________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of the Soviet Union during the Cold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was JFK killed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else was shot besides JFK?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 in the blank: Bay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killed JFK?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JFK joined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hospital were JFK and Governor Connally taken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blank: John F.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JFK's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JFK shot?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</dc:title>
  <dcterms:created xsi:type="dcterms:W3CDTF">2021-10-11T10:07:51Z</dcterms:created>
  <dcterms:modified xsi:type="dcterms:W3CDTF">2021-10-11T10:07:51Z</dcterms:modified>
</cp:coreProperties>
</file>