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JFK Assination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JFK in when he was assassinated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was JFK in when he was assassinated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JFK when he was assassinated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is JFK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Lee Harvey Oswald former career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also wounded and survived in the limo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shooter that killed JFK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JFK rushed to after being shot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took office after JFK was assassinated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JFK rank in the army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in the Car with JFK at the time of his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# president was JFK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medal did JFK get well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War did JFK fight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JFK born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JFK Assination </dc:title>
  <dcterms:created xsi:type="dcterms:W3CDTF">2021-10-11T10:08:52Z</dcterms:created>
  <dcterms:modified xsi:type="dcterms:W3CDTF">2021-10-11T10:08:52Z</dcterms:modified>
</cp:coreProperties>
</file>