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Fascinating aura of mystery, awe, and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that aimed to helping less developed nations fight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as the 37th president from 1969 to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end of WWII, the struggle for power betw. the U.S. and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Stood as a visible symbol of the cold war divisions betw. East &amp;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nations needed help against communist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Confrontation betw. U.S. and Soviet Union in fall 1962 over the building of soviet missile-launching sites in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mythical castled city said to be located in Great Britian, where King Arthur held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transmitting images in monochrome, or in color and with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invasion of Cuba in 1961 that completely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president John F.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Soviets had beaten the U.S.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Award for achievement in American journalism, lit. , or muisc.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Kennedy set out this to implement legislative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Soviet Union during part of the Cold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</dc:title>
  <dcterms:created xsi:type="dcterms:W3CDTF">2021-10-11T10:08:19Z</dcterms:created>
  <dcterms:modified xsi:type="dcterms:W3CDTF">2021-10-11T10:08:19Z</dcterms:modified>
</cp:coreProperties>
</file>