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JFK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JFK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 fear less than 100 miles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government to keep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Helped in JFk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U.S. defense strategy in which a wide range of diplomatic, political, economic, and military options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JFK emphasized this in is Inauguration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religion of JFK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to moon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Russia's leader during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JFK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JFK Crossword</dc:title>
  <dcterms:created xsi:type="dcterms:W3CDTF">2021-10-11T10:08:47Z</dcterms:created>
  <dcterms:modified xsi:type="dcterms:W3CDTF">2021-10-11T10:08:47Z</dcterms:modified>
</cp:coreProperties>
</file>