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JFK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Many people liked President Kennedy because he was confident and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school Kennedy attended and got his education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competition between two Cold War rivals, the Soviet Union and the United States, for supremacy in spaceflight capability.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was JFK's slogan for his goals and policies during his presidency.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political party JFK was running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city where President Kennedy was assassinated.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Throughout his presidency, JFK fought for equality and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An alleged story that Kennedy's father made most of his money doing this back during the prohibition age.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tense, 13-day political and military standoff in October 1962 over the installation of nuclear-armed Soviet missiles.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 was a symbol of division between the democratic west side and the communist east side.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being televised gained a lot of popularity for Kennedy.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family nickname given to JFK when he was a kid.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volunteer group formed by President Kennedy in 1961, that helps assist developing nations.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religion of JFK that caused national controversy around his election.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opposing candidate that was running against Kennedy during the 1960 Presidential Election.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Kennedy's Vice President.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JFK Crossword</dc:title>
  <dcterms:created xsi:type="dcterms:W3CDTF">2021-10-11T10:07:42Z</dcterms:created>
  <dcterms:modified xsi:type="dcterms:W3CDTF">2021-10-11T10:07:42Z</dcterms:modified>
</cp:coreProperties>
</file>