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JFK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fruit that JFK used to receive help when stranded on an Island in the Pacific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presidential candidate JFK ran against in the 1960's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for JFK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event shown on television between presidential candidates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where JFK was assassinated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JFK's vision of future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JFK wanted to beat Russia in this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Product that heavily influenced the presidential election of 1960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encouraged Americans to unite together in the democratic effort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Russia shipped missiles in to Cuba which started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divide east and west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JFK's religion which caused problems during his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JFK's father notoriety got him into this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JFK's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award JFK received after writing "Profiles In Courage"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JFK Crossword</dc:title>
  <dcterms:created xsi:type="dcterms:W3CDTF">2021-10-11T10:07:46Z</dcterms:created>
  <dcterms:modified xsi:type="dcterms:W3CDTF">2021-10-11T10:07:46Z</dcterms:modified>
</cp:coreProperties>
</file>