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USSR moved nuclear weapons into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change that affected the presidential election between Nixon and Kennedy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Kennedy was assassinated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Kennedys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between USSR and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invasion against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Kennedys commitment to renewal and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presidents commision on the assasination of president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award for Achievments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 Built in Germany to keep Communism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JFK run against in his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JFKs special warfare center with specially trained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Kennedys executive order to provide a unique new weapon against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JFK's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Soviet Union during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Race between Russia and US callled that Jfk wanted to be first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of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during the 1970's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 Puzzle</dc:title>
  <dcterms:created xsi:type="dcterms:W3CDTF">2021-10-11T10:08:45Z</dcterms:created>
  <dcterms:modified xsi:type="dcterms:W3CDTF">2021-10-11T10:08:45Z</dcterms:modified>
</cp:coreProperties>
</file>