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JFK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rivalry between the US and the Soviet Union to get the first man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barrier that separated West Germany from East Germany, used to control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failed invasion of Cuba by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to investigate the assassination of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JFK's presidential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 type of provider for technological visual entertainment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13-day confrontation between the US and the Soviet Union regarding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team created to help nations outside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award won by JFK for "Profiles in Courage"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Soviet statesman who led the Soviet Union during part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JFK's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president following Lyndon B.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Vice president to JFK who later became president after JFK's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religion JFK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tension that followed the closing of World War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JFK Crossword</dc:title>
  <dcterms:created xsi:type="dcterms:W3CDTF">2021-10-11T10:08:25Z</dcterms:created>
  <dcterms:modified xsi:type="dcterms:W3CDTF">2021-10-11T10:08:25Z</dcterms:modified>
</cp:coreProperties>
</file>