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Soviet leader that opposed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Attempted invasion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JFks program that promised to land a man on the moon by the end of the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Democratic slogan for JFKs campaign and new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Assassinated JFK in 1963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scare involving a carribean country backed by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JFks programs thats aim was to assist countries around the world. And in that to stop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concrete barrier built by the Russians in a large German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35th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Presidency</dc:title>
  <dcterms:created xsi:type="dcterms:W3CDTF">2021-10-11T10:08:23Z</dcterms:created>
  <dcterms:modified xsi:type="dcterms:W3CDTF">2021-10-11T10:08:23Z</dcterms:modified>
</cp:coreProperties>
</file>