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produced freely or naturally; without cause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strange and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code of etiquette and precedence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generous and cordial in receiving guests; readily receptive.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intended to evade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side; to the right or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containing no flaw or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qualified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momentous tragic event;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charge with or involve in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for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lacking meaning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among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full and unobstructed view in every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lasting forever</w:t>
            </w:r>
          </w:p>
        </w:tc>
      </w:tr>
    </w:tbl>
    <w:p>
      <w:pPr>
        <w:pStyle w:val="WordBankMedium"/>
      </w:pPr>
      <w:r>
        <w:t xml:space="preserve">   flank    </w:t>
      </w:r>
      <w:r>
        <w:t xml:space="preserve">   hospitable    </w:t>
      </w:r>
      <w:r>
        <w:t xml:space="preserve">   callow    </w:t>
      </w:r>
      <w:r>
        <w:t xml:space="preserve">   catastrophe    </w:t>
      </w:r>
      <w:r>
        <w:t xml:space="preserve">   emphasize    </w:t>
      </w:r>
      <w:r>
        <w:t xml:space="preserve">   insignificant    </w:t>
      </w:r>
      <w:r>
        <w:t xml:space="preserve">   incriminate    </w:t>
      </w:r>
      <w:r>
        <w:t xml:space="preserve">   protocol    </w:t>
      </w:r>
      <w:r>
        <w:t xml:space="preserve">   panoramic    </w:t>
      </w:r>
      <w:r>
        <w:t xml:space="preserve">   evasive    </w:t>
      </w:r>
      <w:r>
        <w:t xml:space="preserve">   beseech    </w:t>
      </w:r>
      <w:r>
        <w:t xml:space="preserve">   eerie    </w:t>
      </w:r>
      <w:r>
        <w:t xml:space="preserve">   incompetence    </w:t>
      </w:r>
      <w:r>
        <w:t xml:space="preserve">   immaculate    </w:t>
      </w:r>
      <w:r>
        <w:t xml:space="preserve">   eternal    </w:t>
      </w:r>
      <w:r>
        <w:t xml:space="preserve">   conspiracy    </w:t>
      </w:r>
      <w:r>
        <w:t xml:space="preserve">   spontaneous    </w:t>
      </w:r>
      <w:r>
        <w:t xml:space="preserve">   jaunty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Vocabulary</dc:title>
  <dcterms:created xsi:type="dcterms:W3CDTF">2021-10-11T10:08:04Z</dcterms:created>
  <dcterms:modified xsi:type="dcterms:W3CDTF">2021-10-11T10:08:04Z</dcterms:modified>
</cp:coreProperties>
</file>