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J.F.K.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crew    </w:t>
      </w:r>
      <w:r>
        <w:t xml:space="preserve">   respected    </w:t>
      </w:r>
      <w:r>
        <w:t xml:space="preserve">   near death    </w:t>
      </w:r>
      <w:r>
        <w:t xml:space="preserve">   hardwork    </w:t>
      </w:r>
      <w:r>
        <w:t xml:space="preserve">   action packed    </w:t>
      </w:r>
      <w:r>
        <w:t xml:space="preserve">   team    </w:t>
      </w:r>
      <w:r>
        <w:t xml:space="preserve">   leader    </w:t>
      </w:r>
      <w:r>
        <w:t xml:space="preserve">   america    </w:t>
      </w:r>
      <w:r>
        <w:t xml:space="preserve">   navey    </w:t>
      </w:r>
      <w:r>
        <w:t xml:space="preserve">   Harms way    </w:t>
      </w:r>
      <w:r>
        <w:t xml:space="preserve">   hero    </w:t>
      </w:r>
      <w:r>
        <w:t xml:space="preserve">   world war    </w:t>
      </w:r>
      <w:r>
        <w:t xml:space="preserve">   President    </w:t>
      </w:r>
      <w:r>
        <w:t xml:space="preserve">   Jfk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J.F.K. Word Search</dc:title>
  <dcterms:created xsi:type="dcterms:W3CDTF">2021-10-11T09:58:16Z</dcterms:created>
  <dcterms:modified xsi:type="dcterms:W3CDTF">2021-10-11T09:58:16Z</dcterms:modified>
</cp:coreProperties>
</file>